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Unlocking the Full Potential of AutoPi in Mobile and Industrial Applications</w:t>
      </w:r>
    </w:p>
    <w:p>
      <w:r>
        <w:t>Unlocking the Full Potential of AutoPi in Mobile and Industrial Applications</w:t>
      </w:r>
    </w:p>
    <w:p>
      <w:r>
        <w:t>In today’s connected world, machines and vehicles are expected to do far more than simply operate. Customers now demand remote diagnostics, predictive maintenance, cloud connectivity, security monitoring, operator management, and real-time data access — all while reducing operational costs and downtime.</w:t>
      </w:r>
    </w:p>
    <w:p>
      <w:r>
        <w:t>This is where AutoPi becomes a powerful solution.</w:t>
      </w:r>
    </w:p>
    <w:p>
      <w:r>
        <w:t>AutoPi is much more than a traditional telematics device. It is an intelligent Linux-based edge computer with integrated CAN-Bus, OBD-II, GPS, LTE, Wi-Fi, and cloud connectivity capabilities. This makes it ideal for agricultural machinery, construction equipment, commercial vehicles, utility fleets, industrial automation, and custom OEM solutions.</w:t>
      </w:r>
    </w:p>
    <w:p>
      <w:r>
        <w:t>At ELTRONIC AG LTD, we integrate AutoPi technology into advanced machine control and monitoring systems to deliver smarter, safer, and more efficient solutions.</w:t>
      </w:r>
    </w:p>
    <w:p>
      <w:r>
        <w:t>What Can AutoPi Be Used For?</w:t>
      </w:r>
    </w:p>
    <w:p>
      <w:r>
        <w:t>Remote Diagnostics and Service Support</w:t>
      </w:r>
    </w:p>
    <w:p>
      <w:r>
        <w:t>One of the biggest advantages of AutoPi is the ability to remotely access machine data in real time.</w:t>
      </w:r>
    </w:p>
    <w:p>
      <w:r>
        <w:t>Engineers and service teams can:</w:t>
        <w:br/>
        <w:t>• Read CAN-Bus and J1939 diagnostics</w:t>
        <w:br/>
        <w:t>• Monitor temperatures, pressures, RPM, and operating status</w:t>
        <w:br/>
        <w:t>• Detect faults before they become serious failures</w:t>
        <w:br/>
        <w:t>• Reduce unnecessary site visits</w:t>
        <w:br/>
        <w:t>• Troubleshoot equipment remotely</w:t>
      </w:r>
    </w:p>
    <w:p>
      <w:r>
        <w:t>Benefits:</w:t>
        <w:br/>
        <w:t>• Reduced downtime</w:t>
        <w:br/>
        <w:t>• Faster support response</w:t>
        <w:br/>
        <w:t>• Lower maintenance costs</w:t>
        <w:br/>
        <w:t>• Increased machine availability</w:t>
        <w:br/>
        <w:t>• Improved customer satisfaction</w:t>
      </w:r>
    </w:p>
    <w:p>
      <w:r>
        <w:t>Predictive Maintenance</w:t>
      </w:r>
    </w:p>
    <w:p>
      <w:r>
        <w:t>Traditional maintenance schedules are often inefficient because components are replaced too early or too late.</w:t>
      </w:r>
    </w:p>
    <w:p>
      <w:r>
        <w:t>AutoPi enables predictive maintenance by continuously monitoring:</w:t>
        <w:br/>
        <w:t>• Hydraulic system usage</w:t>
        <w:br/>
        <w:t>• Engine load</w:t>
        <w:br/>
        <w:t>• Operating hours</w:t>
        <w:br/>
        <w:t>• Temperature trends</w:t>
        <w:br/>
        <w:t>• Fuel consumption</w:t>
        <w:br/>
        <w:t>• Vibration and performance data</w:t>
      </w:r>
    </w:p>
    <w:p>
      <w:r>
        <w:t>Benefits:</w:t>
        <w:br/>
        <w:t>• Prevent unexpected breakdowns</w:t>
        <w:br/>
        <w:t>• Extend component lifetime</w:t>
        <w:br/>
        <w:t>• Lower repair costs</w:t>
        <w:br/>
        <w:t>• Improve machine reliability</w:t>
        <w:br/>
        <w:t>• Reduce spare parts consumption</w:t>
      </w:r>
    </w:p>
    <w:p>
      <w:r>
        <w:t>Fleet Tracking and Cloud Telemetry</w:t>
      </w:r>
    </w:p>
    <w:p>
      <w:r>
        <w:t>AutoPi can transmit live data directly to cloud platforms such as:</w:t>
        <w:br/>
        <w:t>• AWS</w:t>
        <w:br/>
        <w:t>• Azure</w:t>
        <w:br/>
        <w:t>• MQTT servers</w:t>
        <w:br/>
        <w:t>• SQL databases</w:t>
        <w:br/>
        <w:t>• Grafana dashboards</w:t>
        <w:br/>
        <w:t>• Custom web applications</w:t>
      </w:r>
    </w:p>
    <w:p>
      <w:r>
        <w:t>Features:</w:t>
        <w:br/>
        <w:t>• Live GPS tracking</w:t>
        <w:br/>
        <w:t>• Fuel monitoring</w:t>
        <w:br/>
        <w:t>• Machine utilisation analysis</w:t>
        <w:br/>
        <w:t>• Driver behaviour monitoring</w:t>
        <w:br/>
        <w:t>• Real-time alerts</w:t>
        <w:br/>
        <w:t>• Historical reporting</w:t>
      </w:r>
    </w:p>
    <w:p>
      <w:r>
        <w:t>Benefits:</w:t>
        <w:br/>
        <w:t>• Better operational planning</w:t>
        <w:br/>
        <w:t>• Improved fleet efficiency</w:t>
        <w:br/>
        <w:t>• Lower fuel costs</w:t>
        <w:br/>
        <w:t>• Reduced idle time</w:t>
        <w:br/>
        <w:t>• Faster decision making</w:t>
      </w:r>
    </w:p>
    <w:p>
      <w:r>
        <w:t>Operator Identification and Access Control</w:t>
      </w:r>
    </w:p>
    <w:p>
      <w:r>
        <w:t>AutoPi can integrate with HMI systems such as OPUS displays to create secure operator login systems using:</w:t>
        <w:br/>
        <w:t>• RFID cards</w:t>
        <w:br/>
        <w:t>• PIN codes</w:t>
        <w:br/>
        <w:t>• NFC tags</w:t>
        <w:br/>
        <w:t>• Bluetooth devices</w:t>
        <w:br/>
        <w:t>• Mobile applications</w:t>
      </w:r>
    </w:p>
    <w:p>
      <w:r>
        <w:t>Benefits:</w:t>
        <w:br/>
        <w:t>• Increased accountability</w:t>
        <w:br/>
        <w:t>• Improved security</w:t>
        <w:br/>
        <w:t>• Reduced unauthorised usage</w:t>
        <w:br/>
        <w:t>• Better workforce management</w:t>
        <w:br/>
        <w:t>• Accurate operational records</w:t>
      </w:r>
    </w:p>
    <w:p>
      <w:r>
        <w:t>Safety Monitoring and Event Logging</w:t>
      </w:r>
    </w:p>
    <w:p>
      <w:r>
        <w:t>AutoPi can monitor and record:</w:t>
        <w:br/>
        <w:t>• Emergency stop events</w:t>
        <w:br/>
        <w:t>• Safety circuit activation</w:t>
        <w:br/>
        <w:t>• Door or guard status</w:t>
        <w:br/>
        <w:t>• Overspeed conditions</w:t>
        <w:br/>
        <w:t>• PTO activation</w:t>
        <w:br/>
        <w:t>• Operator presence signals</w:t>
        <w:br/>
        <w:t>• Alarm conditions</w:t>
      </w:r>
    </w:p>
    <w:p>
      <w:r>
        <w:t>Benefits:</w:t>
        <w:br/>
        <w:t>• Improved incident analysis</w:t>
        <w:br/>
        <w:t>• Better compliance reporting</w:t>
        <w:br/>
        <w:t>• Increased operational safety</w:t>
        <w:br/>
        <w:t>• Faster fault investigation</w:t>
        <w:br/>
        <w:t>• Enhanced machine protection</w:t>
      </w:r>
    </w:p>
    <w:p>
      <w:r>
        <w:t>Anti-Theft Protection and Asset Security</w:t>
      </w:r>
    </w:p>
    <w:p>
      <w:r>
        <w:t>AutoPi can provide:</w:t>
        <w:br/>
        <w:t>• GPS location tracking</w:t>
        <w:br/>
        <w:t>• Geofencing</w:t>
        <w:br/>
        <w:t>• Movement alerts</w:t>
        <w:br/>
        <w:t>• Battery disconnect alerts</w:t>
        <w:br/>
        <w:t>• Remote immobilisation</w:t>
        <w:br/>
        <w:t>• Tamper detection</w:t>
      </w:r>
    </w:p>
    <w:p>
      <w:r>
        <w:t>Benefits:</w:t>
        <w:br/>
        <w:t>• Increased asset protection</w:t>
        <w:br/>
        <w:t>• Reduced theft risk</w:t>
        <w:br/>
        <w:t>• Faster recovery of stolen equipment</w:t>
        <w:br/>
        <w:t>• Lower insurance exposure</w:t>
        <w:br/>
        <w:t>• Improved peace of mind</w:t>
      </w:r>
    </w:p>
    <w:p>
      <w:r>
        <w:t>CAN-Bus Data Logging and Machine Analytics</w:t>
      </w:r>
    </w:p>
    <w:p>
      <w:r>
        <w:t>AutoPi can act as a powerful CAN-Bus logger and analytics platform.</w:t>
      </w:r>
    </w:p>
    <w:p>
      <w:r>
        <w:t>It can record:</w:t>
        <w:br/>
        <w:t>• J1939 traffic</w:t>
        <w:br/>
        <w:t>• CANopen communication</w:t>
        <w:br/>
        <w:t>• Proprietary CAN messages</w:t>
        <w:br/>
        <w:t>• GPS data</w:t>
        <w:br/>
        <w:t>• Timestamps</w:t>
        <w:br/>
        <w:t>• Machine states and alarms</w:t>
      </w:r>
    </w:p>
    <w:p>
      <w:r>
        <w:t>Benefits:</w:t>
        <w:br/>
        <w:t>• Easier troubleshooting</w:t>
        <w:br/>
        <w:t>• Improved system development</w:t>
        <w:br/>
        <w:t>• Better understanding of machine behaviour</w:t>
        <w:br/>
        <w:t>• Faster software optimisation</w:t>
        <w:br/>
        <w:t>• Enhanced product development</w:t>
      </w:r>
    </w:p>
    <w:p>
      <w:r>
        <w:t>Over-The-Air (OTA) Updates</w:t>
      </w:r>
    </w:p>
    <w:p>
      <w:r>
        <w:t>AutoPi supports remote software and configuration updates without physical access to the machine.</w:t>
      </w:r>
    </w:p>
    <w:p>
      <w:r>
        <w:t>Benefits:</w:t>
        <w:br/>
        <w:t>• Reduced service visits</w:t>
        <w:br/>
        <w:t>• Faster deployment of improvements</w:t>
        <w:br/>
        <w:t>• Lower support costs</w:t>
        <w:br/>
        <w:t>• Improved cybersecurity management</w:t>
        <w:br/>
        <w:t>• Increased customer satisfaction</w:t>
      </w:r>
    </w:p>
    <w:p>
      <w:r>
        <w:t>Smart Integration Gateway</w:t>
      </w:r>
    </w:p>
    <w:p>
      <w:r>
        <w:t>AutoPi can bridge multiple communication systems together:</w:t>
        <w:br/>
        <w:t>• CAN ↔ Cloud</w:t>
        <w:br/>
        <w:t>• CAN ↔ Ethernet</w:t>
        <w:br/>
        <w:t>• CAN ↔ MQTT</w:t>
        <w:br/>
        <w:t>• Modbus ↔ CAN</w:t>
        <w:br/>
        <w:t>• RS232 ↔ Cloud</w:t>
      </w:r>
    </w:p>
    <w:p>
      <w:r>
        <w:t>Benefits:</w:t>
        <w:br/>
        <w:t>• Increased compatibility</w:t>
        <w:br/>
        <w:t>• Lower upgrade costs</w:t>
        <w:br/>
        <w:t>• Extended machine lifetime</w:t>
        <w:br/>
        <w:t>• Easier integration with modern software systems</w:t>
      </w:r>
    </w:p>
    <w:p>
      <w:r>
        <w:t>Comfort and User Experience</w:t>
      </w:r>
    </w:p>
    <w:p>
      <w:r>
        <w:t>Connected systems can also improve the operator experience by providing:</w:t>
        <w:br/>
        <w:t>• Real-time machine information</w:t>
        <w:br/>
        <w:t>• Remote notifications</w:t>
        <w:br/>
        <w:t>• Intelligent warnings</w:t>
        <w:br/>
        <w:t>• Usage statistics</w:t>
        <w:br/>
        <w:t>• Simplified diagnostics</w:t>
        <w:br/>
        <w:t>• Reduced manual paperwork</w:t>
      </w:r>
    </w:p>
    <w:p>
      <w:r>
        <w:t>Benefits:</w:t>
        <w:br/>
        <w:t>• Easier machine operation</w:t>
        <w:br/>
        <w:t>• Reduced operator stress</w:t>
        <w:br/>
        <w:t>• Improved productivity</w:t>
        <w:br/>
        <w:t>• Better user experience</w:t>
      </w:r>
    </w:p>
    <w:p>
      <w:r>
        <w:t>Environmental and Cost Benefits</w:t>
      </w:r>
    </w:p>
    <w:p>
      <w:r>
        <w:t>By optimising machine performance and reducing unnecessary maintenance, AutoPi can also contribute to sustainability goals.</w:t>
      </w:r>
    </w:p>
    <w:p>
      <w:r>
        <w:t>Benefits:</w:t>
        <w:br/>
        <w:t>• Lower fuel consumption</w:t>
        <w:br/>
        <w:t>• Reduced emissions</w:t>
        <w:br/>
        <w:t>• Fewer wasted components</w:t>
        <w:br/>
        <w:t>• Improved machine efficiency</w:t>
        <w:br/>
        <w:t>• Reduced travel for service engineers</w:t>
      </w:r>
    </w:p>
    <w:p>
      <w:r>
        <w:t>Why AutoPi Matters for Modern OEMs</w:t>
      </w:r>
    </w:p>
    <w:p>
      <w:r>
        <w:t>The industry is moving rapidly toward:</w:t>
        <w:br/>
        <w:t>• Connected machinery</w:t>
        <w:br/>
        <w:t>• Cloud integration</w:t>
        <w:br/>
        <w:t>• Data-driven maintenance</w:t>
        <w:br/>
        <w:t>• Remote support</w:t>
        <w:br/>
        <w:t>• Smart fleet management</w:t>
        <w:br/>
        <w:t>• Digital services</w:t>
      </w:r>
    </w:p>
    <w:p>
      <w:r>
        <w:t>AutoPi provides a flexible and scalable platform that enables OEMs and system integrators to deliver these advanced capabilities without developing an entire telematics infrastructure from scratch.</w:t>
      </w:r>
    </w:p>
    <w:p>
      <w:r>
        <w:t>ELTRONIC AG LTD – Intelligent Integration Solutions</w:t>
      </w:r>
    </w:p>
    <w:p>
      <w:r>
        <w:t>At ELTRONIC AG LTD, we specialise in integrating AutoPi systems into:</w:t>
        <w:br/>
        <w:t>• Agricultural machinery</w:t>
        <w:br/>
        <w:t>• Off-highway vehicles</w:t>
        <w:br/>
        <w:t>• Industrial equipment</w:t>
        <w:br/>
        <w:t>• CAN-Bus systems</w:t>
        <w:br/>
        <w:t>• OPUS HMI platforms</w:t>
        <w:br/>
        <w:t>• Remote monitoring solutions</w:t>
      </w:r>
    </w:p>
    <w:p>
      <w:r>
        <w:t>Our expertise includes:</w:t>
        <w:br/>
        <w:t>• CAN-Bus integration</w:t>
        <w:br/>
        <w:t>• Cloud telemetry</w:t>
        <w:br/>
        <w:t>• Custom dashboards</w:t>
        <w:br/>
        <w:t>• Operator management systems</w:t>
        <w:br/>
        <w:t>• Remote diagnostics</w:t>
        <w:br/>
        <w:t>• Safety-oriented system design</w:t>
        <w:br/>
        <w:t>• Embedded Linux solutions</w:t>
      </w:r>
    </w:p>
    <w:p>
      <w:r>
        <w:t>We help manufacturers and fleet operators transform traditional machinery into intelligent connected systems ready for the future.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